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26050909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18810586240726050909 от 26.07.2024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73193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7">
    <w:name w:val="cat-UserDefined grp-3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C779-224A-4B35-B07B-D4CF85EBA63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